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书名：中国式管理系统实施方法  中国企业规范化管理如何落地生根</w:t>
      </w:r>
    </w:p>
    <w:p>
      <w:r>
        <w:t>作者：舒化鲁著</w:t>
      </w:r>
    </w:p>
    <w:p>
      <w:r>
        <w:t>出版社：北京：经济管理出版社</w:t>
      </w:r>
    </w:p>
    <w:p>
      <w:r>
        <w:t>出版日期：2010.10</w:t>
      </w:r>
    </w:p>
    <w:p>
      <w:r>
        <w:t>总页数：404</w:t>
      </w:r>
    </w:p>
    <w:p>
      <w:r>
        <w:t>更多请访问教客网: www.jiaokey.com</w:t>
      </w:r>
    </w:p>
    <w:p>
      <w:r>
        <w:t>中国式管理系统实施方法  中国企业规范化管理如何落地生根 评论地址：https://www.jiaokey.com/book/detail/96103370.html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