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书名：最具挑战性的百科知识找不同  兵器大观篇</w:t>
      </w:r>
    </w:p>
    <w:p>
      <w:r>
        <w:t>作者：郅红卡通工作室编绘</w:t>
      </w:r>
    </w:p>
    <w:p>
      <w:r>
        <w:t>出版社：合肥：安徽少年儿童出版社</w:t>
      </w:r>
    </w:p>
    <w:p>
      <w:r>
        <w:t>出版日期：2012.01</w:t>
      </w:r>
    </w:p>
    <w:p>
      <w:r>
        <w:t>总页数：31</w:t>
      </w:r>
    </w:p>
    <w:p>
      <w:r>
        <w:t>更多请访问教客网: www.jiaokey.com</w:t>
      </w:r>
    </w:p>
    <w:p>
      <w:r>
        <w:t>最具挑战性的百科知识找不同  兵器大观篇 评论地址：https://www.jiaokey.com/book/detail/96103306.html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