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书名：最具挑战性的百科知识找不同  交通工具篇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最具挑战性的百科知识找不同  交通工具篇 评论地址：https://www.jiaokey.com/book/detail/96103305.html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