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书名：最具挑战性的猜谜语找不同  螳螂篇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最具挑战性的猜谜语找不同  螳螂篇 评论地址：https://www.jiaokey.com/book/detail/96103303.html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