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书名：国学经典实验教材  弟子规  一年级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国学经典实验教材  弟子规  一年级  上 评论地址：https://www.jiaokey.com/book/detail/96103277.html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