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书名：全媒体环境下图书馆阅读推广工作研究</w:t>
      </w:r>
    </w:p>
    <w:p>
      <w:r>
        <w:t>作者：程大立著</w:t>
      </w:r>
    </w:p>
    <w:p>
      <w:r>
        <w:t>出版社：合肥：安徽教育出版社</w:t>
      </w:r>
    </w:p>
    <w:p>
      <w:r>
        <w:t>出版日期：2013.06</w:t>
      </w:r>
    </w:p>
    <w:p>
      <w:r>
        <w:t>总页数：194</w:t>
      </w:r>
    </w:p>
    <w:p>
      <w:r>
        <w:t>更多请访问教客网: www.jiaokey.com</w:t>
      </w:r>
    </w:p>
    <w:p>
      <w:r>
        <w:t>全媒体环境下图书馆阅读推广工作研究 评论地址：https://www.jiaokey.com/book/detail/96103272.html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