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唱歌谣识汉字  下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3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唱歌谣识汉字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本书出售、求购地址：https://www.jiaokey.com/book/detail/96103170.html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关键词搜索：https://www.jiaokey.com/tag/识字课－小学－教学参考资料.html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