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唱歌谣识汉字  上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唱歌谣识汉字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本书出售、求购地址：https://www.jiaokey.com/book/detail/96103168.html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关键词搜索：https://www.jiaokey.com/tag/识字课－小学－教学参考资料.html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