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现代临床普通外科学</w:t>
      </w:r>
    </w:p>
    <w:p>
      <w:r>
        <w:rPr>
          <w:rFonts w:ascii="宋体" w:hAnsi="宋体" w:eastAsia="宋体"/>
          <w:sz w:val="24"/>
        </w:rPr>
        <w:t>邢华，李洪波，张灿来，张良峰，王桂琦，宋华主编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现代临床普通外科学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邢华，李洪波，张灿来，张良峰，王桂琦，宋华主编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本书出售、求购地址：https://www.jiaokey.com/book/detail/96103130.html</w:t>
      </w:r>
    </w:p>
    <w:p>
      <w:r>
        <w:t>更多相关图书推荐：https://www.jiaokey.com</w:t>
      </w:r>
    </w:p>
    <w:p>
      <w:r>
        <w:t>邢华，李洪波，张灿来，张良峰，王桂琦，宋华主编 其他作品：https://www.jiaokey.com/tag/邢华，李洪波，张灿来，张良峰，王桂琦，宋华主编.html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关键词搜索：https://www.jiaokey.com/tag/现代临床普通外科学.html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