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书名：授业速写</w:t>
      </w:r>
    </w:p>
    <w:p>
      <w:r>
        <w:t>作者：霍星光主编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授业速写 评论地址：https://www.jiaokey.com/book/detail/96103072.html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