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小学生必背古诗词75首  新课标  彩色版</w:t>
      </w:r>
    </w:p>
    <w:p>
      <w:r>
        <w:rPr>
          <w:rFonts w:ascii="宋体" w:hAnsi="宋体" w:eastAsia="宋体"/>
          <w:sz w:val="24"/>
        </w:rPr>
        <w:t>刘敬余主编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1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3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1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小学生必背古诗词75首  新课标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古典诗歌－中国－小学－教学参考资料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本书出售、求购地址：https://www.jiaokey.com/book/detail/96103016.html</w:t>
      </w:r>
    </w:p>
    <w:p>
      <w:r>
        <w:t>更多相关图书推荐：https://www.jiaokey.com</w:t>
      </w:r>
    </w:p>
    <w:p>
      <w:r>
        <w:t>刘敬余主编 其他作品：https://www.jiaokey.com/tag/刘敬余主编.html</w:t>
      </w:r>
    </w:p>
    <w:p>
      <w:r>
        <w:t>北京出版集团公司 出版图书：https://www.jiaokey.com/tag/北京出版集团公司.html</w:t>
      </w:r>
    </w:p>
    <w:p>
      <w:r>
        <w:t>关键词搜索：https://www.jiaokey.com/tag/古典诗歌－中国－小学－教学参考资料.html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