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论语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小学生语文新课标必读丛书  论语 评论地址：https://www.jiaokey.com/book/detail/96102968.html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