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名师1+1导读方案  稻草人</w:t>
      </w:r>
    </w:p>
    <w:p>
      <w:r>
        <w:rPr>
          <w:rFonts w:ascii="宋体" w:hAnsi="宋体" w:eastAsia="宋体"/>
          <w:sz w:val="24"/>
        </w:rPr>
        <w:t>肖复兴主编；唐敏副主编；叶圣陶原著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名师1+1导读方案  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肖复兴主编；唐敏副主编；叶圣陶原著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本书出售、求购地址：https://www.jiaokey.com/book/detail/96102938.html</w:t>
      </w:r>
    </w:p>
    <w:p>
      <w:r>
        <w:t>更多相关图书推荐：https://www.jiaokey.com</w:t>
      </w:r>
    </w:p>
    <w:p>
      <w:r>
        <w:t>肖复兴主编；唐敏副主编；叶圣陶原著 其他作品：https://www.jiaokey.com/tag/肖复兴主编；唐敏副主编；叶圣陶原著.html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关键词搜索：https://www.jiaokey.com/tag/名师1+1导读方案  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