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书名：无障碍阅读学生版  三言二拍精选</w:t>
      </w:r>
    </w:p>
    <w:p>
      <w:r>
        <w:t>作者:（明）冯梦龙，（明）凌濛初；程帆编</w:t>
      </w:r>
    </w:p>
    <w:p>
      <w:r>
        <w:t>出版社:北京：北京教育出版社</w:t>
      </w:r>
    </w:p>
    <w:p>
      <w:r>
        <w:t>出版日期：2013.01</w:t>
      </w:r>
    </w:p>
    <w:p>
      <w:r>
        <w:t>总页数：630</w:t>
      </w:r>
    </w:p>
    <w:p>
      <w:r>
        <w:t>更多请访问教客网:www.jiaokey.com</w:t>
      </w:r>
    </w:p>
    <w:p>
      <w:r>
        <w:t>无障碍阅读学生版  三言二拍精选评论地址：https://www.jiaokey.com/book/detail/96102906.html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