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状元基地  人物速写卷</w:t>
      </w:r>
    </w:p>
    <w:p>
      <w:r>
        <w:rPr>
          <w:rFonts w:ascii="宋体" w:hAnsi="宋体" w:eastAsia="宋体"/>
          <w:sz w:val="24"/>
        </w:rPr>
        <w:t>姜复越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2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状元基地  人物速写卷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姜复越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9787538650280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人物画－速写－技法（美术）－高等学校－入学考试－自学参考资料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本书出售、求购地址：https://www.jiaokey.com/book/detail/96102782.html</w:t>
      </w:r>
    </w:p>
    <w:p>
      <w:r>
        <w:t>更多教材、课本、辅助教材图书推荐：https://www.jiaokey.com</w:t>
      </w:r>
    </w:p>
    <w:p>
      <w:r>
        <w:t>姜复越 其他作品：https://www.jiaokey.com/tag/姜复越.html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关键词搜索：https://www.jiaokey.com/tag/人物画－速写－技法（美术）－高等学校－入学考试－自学参考资料.html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