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嘴</w:t>
      </w:r>
    </w:p>
    <w:p>
      <w:r>
        <w:t>作者：高银河主编；徐冰甜著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素描  嘴 评论地址：https://www.jiaokey.com/book/detail/96102778.html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