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书名：新编应用写作教程  第2版</w:t>
      </w:r>
    </w:p>
    <w:p>
      <w:r>
        <w:t>作者：周亨友主编；林陈微，魏成春，刘建明，向友副主编</w:t>
      </w:r>
    </w:p>
    <w:p>
      <w:r>
        <w:t>出版社：武汉：武汉大学出版社</w:t>
      </w:r>
    </w:p>
    <w:p>
      <w:r>
        <w:t>出版日期：2013</w:t>
      </w:r>
    </w:p>
    <w:p>
      <w:r>
        <w:t>总页数：468</w:t>
      </w:r>
    </w:p>
    <w:p>
      <w:r>
        <w:t>更多请访问教客网: www.jiaokey.com</w:t>
      </w:r>
    </w:p>
    <w:p>
      <w:r>
        <w:t>新编应用写作教程  第2版 评论地址：https://www.jiaokey.com/book/detail/96102520.html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