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书名：中式烹饪  专业技术学本  上</w:t>
      </w:r>
    </w:p>
    <w:p>
      <w:r>
        <w:t>作者：苏晓平本册主编；沈立，全桂红丛书主编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总页数：93</w:t>
      </w:r>
    </w:p>
    <w:p>
      <w:r>
        <w:t>更多请访问教客网: www.jiaokey.com</w:t>
      </w:r>
    </w:p>
    <w:p>
      <w:r>
        <w:t>中式烹饪  专业技术学本  上 评论地址：https://www.jiaokey.com/book/detail/96101945.html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