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高中英语读写训练  提高篇</w:t>
      </w:r>
    </w:p>
    <w:p>
      <w:r>
        <w:rPr>
          <w:rFonts w:ascii="宋体" w:hAnsi="宋体" w:eastAsia="宋体"/>
          <w:sz w:val="24"/>
        </w:rPr>
        <w:t>赫贵祥主编；赫贵祥，王玉海，侯增锋等编委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高中英语读写训练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赫贵祥主编；赫贵祥，王玉海，侯增锋等编委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本书出售、求购地址：https://www.jiaokey.com/book/detail/96101918.html</w:t>
      </w:r>
    </w:p>
    <w:p>
      <w:r>
        <w:t>更多相关图书推荐：https://www.jiaokey.com</w:t>
      </w:r>
    </w:p>
    <w:p>
      <w:r>
        <w:t>赫贵祥主编；赫贵祥，王玉海，侯增锋等编委 其他作品：https://www.jiaokey.com/tag/赫贵祥主编；赫贵祥，王玉海，侯增锋等编委.html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关键词搜索：https://www.jiaokey.com/tag/高中英语读写训练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