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找准中考语文失分点</w:t>
      </w:r>
    </w:p>
    <w:p>
      <w:r>
        <w:rPr>
          <w:rFonts w:ascii="宋体" w:hAnsi="宋体" w:eastAsia="宋体"/>
          <w:sz w:val="24"/>
        </w:rPr>
        <w:t>盛国秀主编；王文吉，朱建江，吴剑颖编者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8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找准中考语文失分点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盛国秀主编；王文吉，朱建江，吴剑颖编者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语言课-初中-升学-参考资料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本书出售、求购地址：https://www.jiaokey.com/book/detail/96101853.html</w:t>
      </w:r>
    </w:p>
    <w:p>
      <w:r>
        <w:t>更多相关图书推荐：https://www.jiaokey.com</w:t>
      </w:r>
    </w:p>
    <w:p>
      <w:r>
        <w:t>盛国秀主编；王文吉，朱建江，吴剑颖编者 其他作品：https://www.jiaokey.com/tag/盛国秀主编；王文吉，朱建江，吴剑颖编者.html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关键词搜索：https://www.jiaokey.com/tag/语言课-初中-升学-参考资料.html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