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英语课后精练卷  八年级  第一学期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英语课后精练卷  八年级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本书出售、求购地址：https://www.jiaokey.com/book/detail/96101771.html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