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书名：交大之星  中考文言文阅读押题演练</w:t>
      </w:r>
    </w:p>
    <w:p>
      <w:r>
        <w:t>作者：孙文莲本册主编；李晓明，吴菊谢，培文编委；吴庆芳丛书主编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总页数：137</w:t>
      </w:r>
    </w:p>
    <w:p>
      <w:r>
        <w:t>更多请访问教客网: www.jiaokey.com</w:t>
      </w:r>
    </w:p>
    <w:p>
      <w:r>
        <w:t>交大之星  中考文言文阅读押题演练 评论地址：https://www.jiaokey.com/book/detail/96101759.html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