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初中文言文逐字详解（全国适用）</w:t>
      </w:r>
    </w:p>
    <w:p>
      <w:r>
        <w:rPr>
          <w:rFonts w:ascii="宋体" w:hAnsi="宋体" w:eastAsia="宋体"/>
          <w:sz w:val="24"/>
        </w:rPr>
        <w:t>汪钰明主编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初中文言文逐字详解（全国适用）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本书出售、求购地址：https://www.jiaokey.com/book/detail/96101656.html</w:t>
      </w:r>
    </w:p>
    <w:p>
      <w:r>
        <w:t>更多相关图书推荐：https://www.jiaokey.com</w:t>
      </w:r>
    </w:p>
    <w:p>
      <w:r>
        <w:t>汪钰明主编 其他作品：https://www.jiaokey.com/tag/汪钰明主编.html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关键词搜索：https://www.jiaokey.com/tag/文言文-初中-参考资料.html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