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高中英语语法填空专项训练  全国卷</w:t>
      </w:r>
    </w:p>
    <w:p>
      <w:r>
        <w:rPr>
          <w:rFonts w:ascii="宋体" w:hAnsi="宋体" w:eastAsia="宋体"/>
          <w:sz w:val="24"/>
        </w:rPr>
        <w:t>高考英语命题与研究中心编著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15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高中英语语法填空专项训练  全国卷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高考英语命题与研究中心编著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英语-语法-高中-习题集-升学参考资料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本书出售、求购地址：https://www.jiaokey.com/book/detail/96101514.html</w:t>
      </w:r>
    </w:p>
    <w:p>
      <w:r>
        <w:t>更多相关图书推荐：https://www.jiaokey.com</w:t>
      </w:r>
    </w:p>
    <w:p>
      <w:r>
        <w:t>高考英语命题与研究中心编著 其他作品：https://www.jiaokey.com/tag/高考英语命题与研究中心编著.html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关键词搜索：https://www.jiaokey.com/tag/英语-语法-高中-习题集-升学参考资料.html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