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书名：美国文学作品选读</w:t>
      </w:r>
    </w:p>
    <w:p>
      <w:r>
        <w:t>作者：王松年总主编；汪冷，田丽主编；颜文洁副主编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总页数：298</w:t>
      </w:r>
    </w:p>
    <w:p>
      <w:r>
        <w:t>更多请访问教客网: www.jiaokey.com</w:t>
      </w:r>
    </w:p>
    <w:p>
      <w:r>
        <w:t>美国文学作品选读 评论地址：https://www.jiaokey.com/book/detail/96101442.html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