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上海市普通高中学业水平测试  政治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上海市普通高中学业水平测试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本书出售、求购地址：https://www.jiaokey.com/book/detail/96101429.html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关键词搜索：https://www.jiaokey.com/tag/上海市普通高中学业水平测试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