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书名：英语专业四级全真模拟预测试卷  第3版</w:t>
      </w:r>
    </w:p>
    <w:p>
      <w:r>
        <w:t>作者：周越美，周国强本册主编；邹申，何兆熊丛书主编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总页数：293</w:t>
      </w:r>
    </w:p>
    <w:p>
      <w:r>
        <w:t>更多请访问教客网: www.jiaokey.com</w:t>
      </w:r>
    </w:p>
    <w:p>
      <w:r>
        <w:t>英语专业四级全真模拟预测试卷  第3版 评论地址：https://www.jiaokey.com/book/detail/96101363.html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