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上海新学业水平考模拟预测试卷·地理</w:t>
      </w:r>
    </w:p>
    <w:p>
      <w:r>
        <w:rPr>
          <w:rFonts w:ascii="宋体" w:hAnsi="宋体" w:eastAsia="宋体"/>
          <w:sz w:val="24"/>
        </w:rPr>
        <w:t>何华琴主编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355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55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上海新学业水平考模拟预测试卷·地理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中学地理课-高中-习题集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本书出售、求购地址：https://www.jiaokey.com/book/detail/96101201.html</w:t>
      </w:r>
    </w:p>
    <w:p>
      <w:r>
        <w:t>更多相关图书推荐：https://www.jiaokey.com</w:t>
      </w:r>
    </w:p>
    <w:p>
      <w:r>
        <w:t>何华琴主编 其他作品：https://www.jiaokey.com/tag/何华琴主编.html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关键词搜索：https://www.jiaokey.com/tag/中学地理课-高中-习题集.html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