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书名：国际商务英语听力答案</w:t>
      </w:r>
    </w:p>
    <w:p>
      <w:r>
        <w:t>作者：周洁本册主编；李侠，车淑珍，杨晓玲副主编；翁风翔丛书主编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总页数：93</w:t>
      </w:r>
    </w:p>
    <w:p>
      <w:r>
        <w:t>更多请访问教客网: www.jiaokey.com</w:t>
      </w:r>
    </w:p>
    <w:p>
      <w:r>
        <w:t>国际商务英语听力答案 评论地址：https://www.jiaokey.com/book/detail/96101176.html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