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上海新学业水平考模拟预测试卷  语文</w:t>
      </w:r>
    </w:p>
    <w:p>
      <w:r>
        <w:rPr>
          <w:rFonts w:ascii="宋体" w:hAnsi="宋体" w:eastAsia="宋体"/>
          <w:sz w:val="24"/>
        </w:rPr>
        <w:t>孔超琼主编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上海新学业水平考模拟预测试卷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孔超琼主编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本书出售、求购地址：https://www.jiaokey.com/book/detail/96101115.html</w:t>
      </w:r>
    </w:p>
    <w:p>
      <w:r>
        <w:t>更多相关图书推荐：https://www.jiaokey.com</w:t>
      </w:r>
    </w:p>
    <w:p>
      <w:r>
        <w:t>孔超琼主编 其他作品：https://www.jiaokey.com/tag/孔超琼主编.html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关键词搜索：https://www.jiaokey.com/tag/上海新学业水平考模拟预测试卷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