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中考英语模考套卷  听力  沪版新课标</w:t>
      </w:r>
    </w:p>
    <w:p>
      <w:r>
        <w:rPr>
          <w:rFonts w:ascii="宋体" w:hAnsi="宋体" w:eastAsia="宋体"/>
          <w:sz w:val="24"/>
        </w:rPr>
        <w:t>邱娜萍主编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中考英语模考套卷  听力  沪版新课标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邱娜萍主编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英语－听说教学－初中－习题集－升学参考资料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本书出售、求购地址：https://www.jiaokey.com/book/detail/96101080.html</w:t>
      </w:r>
    </w:p>
    <w:p>
      <w:r>
        <w:t>更多相关图书推荐：https://www.jiaokey.com</w:t>
      </w:r>
    </w:p>
    <w:p>
      <w:r>
        <w:t>邱娜萍主编 其他作品：https://www.jiaokey.com/tag/邱娜萍主编.html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关键词搜索：https://www.jiaokey.com/tag/英语－听说教学－初中－习题集－升学参考资料.html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