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书名：浙江省大学英语三级（新题型）最新真题与模拟试题汇编</w:t>
      </w:r>
    </w:p>
    <w:p>
      <w:r>
        <w:t>作者：孔美凤，陈玲编</w:t>
      </w:r>
    </w:p>
    <w:p>
      <w:r>
        <w:t>出版社：上海：上海交通大学出版社</w:t>
      </w:r>
    </w:p>
    <w:p>
      <w:r>
        <w:t>出版日期：2014.08</w:t>
      </w:r>
    </w:p>
    <w:p>
      <w:r>
        <w:t>总页数：143</w:t>
      </w:r>
    </w:p>
    <w:p>
      <w:r>
        <w:t>更多请访问教客网: www.jiaokey.com</w:t>
      </w:r>
    </w:p>
    <w:p>
      <w:r>
        <w:t>浙江省大学英语三级（新题型）最新真题与模拟试题汇编 评论地址：https://www.jiaokey.com/book/detail/96101033.html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