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课后精练卷  数学  七年级  第1学期</w:t>
      </w:r>
    </w:p>
    <w:p>
      <w:r>
        <w:t>作者：陈铁主编；朱秀娟本册主编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总页数：102</w:t>
      </w:r>
    </w:p>
    <w:p>
      <w:r>
        <w:t>更多请访问教客网: www.jiaokey.com</w:t>
      </w:r>
    </w:p>
    <w:p>
      <w:r>
        <w:t>交大之星  课后精练卷  数学  七年级  第1学期 评论地址：https://www.jiaokey.com/book/detail/96101008.html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