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高考英语模考套卷  语法/词汇/翻译/完形</w:t>
      </w:r>
    </w:p>
    <w:p>
      <w:r>
        <w:rPr>
          <w:rFonts w:ascii="宋体" w:hAnsi="宋体" w:eastAsia="宋体"/>
          <w:sz w:val="24"/>
        </w:rPr>
        <w:t>邱娜萍主编；邱俊达，周洁，施思副主编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高考英语模考套卷  语法/词汇/翻译/完形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邱娜萍主编；邱俊达，周洁，施思副主编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本书出售、求购地址：https://www.jiaokey.com/book/detail/96100975.html</w:t>
      </w:r>
    </w:p>
    <w:p>
      <w:r>
        <w:t>更多相关图书推荐：https://www.jiaokey.com</w:t>
      </w:r>
    </w:p>
    <w:p>
      <w:r>
        <w:t>邱娜萍主编；邱俊达，周洁，施思副主编 其他作品：https://www.jiaokey.com/tag/邱娜萍主编；邱俊达，周洁，施思副主编.html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关键词搜索：https://www.jiaokey.com/tag/高考英语模考套卷  语法/词汇/翻译/完形.html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