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英语高级口译证书实考试卷汇编  2010-2013</w:t>
      </w:r>
    </w:p>
    <w:p>
      <w:r>
        <w:rPr>
          <w:rFonts w:ascii="宋体" w:hAnsi="宋体" w:eastAsia="宋体"/>
          <w:sz w:val="24"/>
        </w:rPr>
        <w:t>上海市高校浦东继续教育中心，上海外语口译证书考试委员会编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英语高级口译证书实考试卷汇编  2010-2013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上海市高校浦东继续教育中心，上海外语口译证书考试委员会编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本书出售、求购地址：https://www.jiaokey.com/book/detail/96100963.html</w:t>
      </w:r>
    </w:p>
    <w:p>
      <w:r>
        <w:t>更多相关图书推荐：https://www.jiaokey.com</w:t>
      </w:r>
    </w:p>
    <w:p>
      <w:r>
        <w:t>上海市高校浦东继续教育中心，上海外语口译证书考试委员会编 其他作品：https://www.jiaokey.com/tag/上海市高校浦东继续教育中心，上海外语口译证书考试委员会编.html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关键词搜索：https://www.jiaokey.com/tag/英语高级口译证书实考试卷汇编  2010-2013.html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