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给力语文  中考课外文言文满分就这么简单  原创命题+真题演练+强化特训  2017版</w:t>
      </w:r>
    </w:p>
    <w:p>
      <w:r>
        <w:rPr>
          <w:rFonts w:ascii="宋体" w:hAnsi="宋体" w:eastAsia="宋体"/>
          <w:sz w:val="24"/>
        </w:rPr>
        <w:t>曾宪一主编；叶志林副主编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0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给力语文  中考课外文言文满分就这么简单  原创命题+真题演练+强化特训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曾宪一主编；叶志林副主编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本书出售、求购地址：https://www.jiaokey.com/book/detail/96100909.html</w:t>
      </w:r>
    </w:p>
    <w:p>
      <w:r>
        <w:t>更多相关图书推荐：https://www.jiaokey.com</w:t>
      </w:r>
    </w:p>
    <w:p>
      <w:r>
        <w:t>曾宪一主编；叶志林副主编 其他作品：https://www.jiaokey.com/tag/曾宪一主编；叶志林副主编.html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关键词搜索：https://www.jiaokey.com/tag/文言文-初中-升学参考资料.html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