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作者：舒红群，舒星主编；谢红燕，张默青副主编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总页数：162</w:t>
      </w:r>
    </w:p>
    <w:p>
      <w:r>
        <w:t>更多请访问教客网: www.jiaokey.com</w:t>
      </w:r>
    </w:p>
    <w:p>
      <w:r>
        <w:t>大学生职业生涯规划与就业指导 评论地址：https://www.jiaokey.com/book/detail/96100818.html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