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书名：汽车机械基础</w:t>
      </w:r>
    </w:p>
    <w:p>
      <w:r>
        <w:t>作者:邹玉清，王丹主编；宋佳妮，赵延毓，朱涛，高红柳副主编；杨继宏主审</w:t>
      </w:r>
    </w:p>
    <w:p>
      <w:r>
        <w:t>出版社:北京：北京理工大学出版社</w:t>
      </w:r>
    </w:p>
    <w:p>
      <w:r>
        <w:t>出版日期：2015.08</w:t>
      </w:r>
    </w:p>
    <w:p>
      <w:r>
        <w:t>总页数：268</w:t>
      </w:r>
    </w:p>
    <w:p>
      <w:r>
        <w:t>更多请访问教客网:www.jiaokey.com</w:t>
      </w:r>
    </w:p>
    <w:p>
      <w:r>
        <w:t>汽车机械基础评论地址：https://www.jiaokey.com/book/detail/96100716.html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