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书名：高考答题规范与得分技巧  下</w:t>
      </w:r>
    </w:p>
    <w:p>
      <w:r>
        <w:t>作者：王国瑞，吴文博主编</w:t>
      </w:r>
    </w:p>
    <w:p>
      <w:r>
        <w:t>出版社：西安：西北大学出版社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高考答题规范与得分技巧  下 评论地址：https://www.jiaokey.com/book/detail/96100605.html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