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书名：普通高等教育十二五规划教材  全新素描教程</w:t>
      </w:r>
    </w:p>
    <w:p>
      <w:r>
        <w:t>作者：蔺宝钢，郭晓霞主编；侯履晖，张竞成，黄润生，李于昆副主编</w:t>
      </w:r>
    </w:p>
    <w:p>
      <w:r>
        <w:t>出版社：西安：西北大学出版社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普通高等教育十二五规划教材  全新素描教程 评论地址：https://www.jiaokey.com/book/detail/96100592.html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