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新学期起跑线  英语  四年级  上  人教PEP版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新学期起跑线  英语  四年级  上  人教PEP版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本书出售、求购地址：https://www.jiaokey.com/book/detail/96100474.html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关键词搜索：https://www.jiaokey.com/tag/金榜之星  新学期起跑线  英语  四年级  上  人教PEP版.html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