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金榜之星  导练大课堂  英语  七年级  上  人教版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金榜之星  导练大课堂  英语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本书出售、求购地址：https://www.jiaokey.com/book/detail/96100467.html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关键词搜索：https://www.jiaokey.com/tag/金榜之星  导练大课堂  英语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