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导练大课堂  地理  八年级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导练大课堂  地理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本书出售、求购地址：https://www.jiaokey.com/book/detail/96100449.html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关键词搜索：https://www.jiaokey.com/tag/金榜之星  导练大课堂  地理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