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名师伴你行课程探究大考卷  生物  七年级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名师伴你行课程探究大考卷  生物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本书出售、求购地址：https://www.jiaokey.com/book/detail/96100445.html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关键词搜索：https://www.jiaokey.com/tag/名师伴你行课程探究大考卷  生物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