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书名：国企0862  见证吴忠仪表50年</w:t>
      </w:r>
    </w:p>
    <w:p>
      <w:r>
        <w:t>作者：郭文斌主编</w:t>
      </w:r>
    </w:p>
    <w:p>
      <w:r>
        <w:t>出版社：银川：宁夏人民出版社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国企0862  见证吴忠仪表50年 评论地址：https://www.jiaokey.com/book/detail/96100162.html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