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2013成功之路宁夏中考考前模拟8套卷  语文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2013成功之路宁夏中考考前模拟8套卷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本书出售、求购地址：https://www.jiaokey.com/book/detail/96100131.html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关键词搜索：https://www.jiaokey.com/tag/2013成功之路宁夏中考考前模拟8套卷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