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2013成功之路宁夏中考考前模拟8套卷  数学</w:t>
      </w:r>
    </w:p>
    <w:p>
      <w:r>
        <w:rPr>
          <w:rFonts w:ascii="宋体" w:hAnsi="宋体" w:eastAsia="宋体"/>
          <w:sz w:val="24"/>
        </w:rPr>
        <w:t>杨子鸣主编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2013成功之路宁夏中考考前模拟8套卷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本书出售、求购地址：https://www.jiaokey.com/book/detail/96100128.html</w:t>
      </w:r>
    </w:p>
    <w:p>
      <w:r>
        <w:t>更多相关图书推荐：https://www.jiaokey.com</w:t>
      </w:r>
    </w:p>
    <w:p>
      <w:r>
        <w:t>杨子鸣主编 其他作品：https://www.jiaokey.com/tag/杨子鸣主编.html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关键词搜索：https://www.jiaokey.com/tag/2013成功之路宁夏中考考前模拟8套卷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