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书名：读·品·悟青春美文馆  成长的岁月  成功一生的演说辞</w:t>
      </w:r>
    </w:p>
    <w:p>
      <w:r>
        <w:t>作者：邓学之，师素英编著</w:t>
      </w:r>
    </w:p>
    <w:p>
      <w:r>
        <w:t>出版社：银川：阳光出版社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读·品·悟青春美文馆  成长的岁月  成功一生的演说辞 评论地址：https://www.jiaokey.com/book/detail/96100122.html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