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书名：百年梦寻  长篇报告文学</w:t>
      </w:r>
    </w:p>
    <w:p>
      <w:r>
        <w:t>作者：段鹏举等著</w:t>
      </w:r>
    </w:p>
    <w:p>
      <w:r>
        <w:t>出版社：银川：宁夏人民出版社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百年梦寻  长篇报告文学 评论地址：https://www.jiaokey.com/book/detail/96100068.html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