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家庭园艺  第0002辑  家庭养花  观叶盆栽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家庭园艺  第0002辑  家庭养花  观叶盆栽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本书出售、求购地址：https://www.jiaokey.com/book/detail/96099956.html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关键词搜索：https://www.jiaokey.com/tag/家庭园艺  第0002辑  家庭养花  观叶盆栽.html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